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2-96-</w:t>
      </w:r>
      <w:r>
        <w:rPr>
          <w:rFonts w:ascii="Times New Roman" w:eastAsia="Times New Roman" w:hAnsi="Times New Roman" w:cs="Times New Roman"/>
          <w:sz w:val="26"/>
          <w:szCs w:val="26"/>
        </w:rPr>
        <w:t>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0080-01-2024-007189-86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Волгодонские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тепловые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>Манченко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потребленные коммунальные услуги по отоплению и горячему водоснабжению,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Волгодонские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тепловые сети» к </w:t>
      </w:r>
      <w:r>
        <w:rPr>
          <w:rFonts w:ascii="Times New Roman" w:eastAsia="Times New Roman" w:hAnsi="Times New Roman" w:cs="Times New Roman"/>
          <w:sz w:val="28"/>
          <w:szCs w:val="28"/>
        </w:rPr>
        <w:t>Манченко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потребленные коммунальные услуги по 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плению и горячему водоснабжению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(паспорт серии 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Волгодонские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>(ОГРН 1133443015210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 потребленные коммунальные услуги по 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плению и горячему водоснабжению по лицевому счету №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пени в размере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расходы по оплате государственной пошлины в размере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всего взыскать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0">
    <w:name w:val="cat-UserDefined grp-2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